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74e6" w14:textId="58a7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2019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2019 года № 848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информации Министерства информации и коммуникаций Республики Казахстан" в республиканское государственное учреждение "Комитет информации Министерства информации и общественного развития Республики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общественного согласия Министерства общественного развития Республики Казахстан" в республиканское государственное учреждение "Комитет по делам религий Министерства информации и общественного развития Республики Казахстан";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по делам гражданского общества Министерства общественного развития Республики Казахстан" в 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делам молодежи и семьи Министерства общественного развития Республики Казахстан" в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"Аэрокосмический комитет Министерства оборонной и аэрокосмической промышленности Республики Казахстан" в республиканское государственное учреждение "Аэрокосмический комитет Министерства цифрового развития, оборонной и аэрокосмической промышленности Республики Казахстан";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"Комитет по государственным материальным резервам Министерства оборонной и аэрокосмической промышленности Республики Казахстан" в республиканское государственное учреждение "Комитет по государственным материальным резервам Министерства цифрового развития, оборонной и аэрокосмической промышленности Республики Казахстан";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"Комитет по информационной безопасности Министерства оборонной и аэрокосмической промышленности Республики Казахстан" в республиканское государственное учреждение "Комитет по информационной безопасности Министерства цифрового развития, оборонной и аэрокосмической промышленности Республики Казахстан";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"Комитет телекоммуникаций Министерства информации и коммуникаций Республики Казахстан" в республиканское государственное учреждение "Комитет телекоммуникаций Министерства цифрового развития, оборонной и аэрокосмической промышленности Республики Казахстан";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республиканские государственные учреждения – территориальные подразделения Комитета телекоммуникаций Министерства информации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информации и общественного развития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цифрового развития, оборонной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постановлению,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по делам религий Министерства информации и общественного развития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Аэрокосмический комитет Министерства цифрового развития, оборонной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Комитет по государственным материальным резервам Министерства цифрового развития, оборонной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передать: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информации и общественного развития Республики Казахстан, его ведомствам права владения и пользования государственным пакетами акций и (долями участия)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цифрового развития, оборонной и аэрокосмической промышленности Республики Казахстан и его ведомствам права владения и пользования государственными пакетами акций и долями участия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информации и общественного развития, цифрового развития, оборонной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подписания, за исключением абзацев тридцать пятого и тридцать шестого подпункта 1) пункта 16 Положения Министерства информации и общественного развития Республики Казахстан, которые вводятся в действие с 11 апреля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информации и общественного развития Республики Казахстан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информации и общественного развития Республики Казахстан (далее – Министерство) является государственным органом Республики Казахстан, осуществляющим руководство в сферах информации,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а также в пределах, предусмотренных законодательством, – межотраслевую координацию и государственное регулирование.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информации Министерства информации и общественного развития Республики Казахстан";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делам религий Министерства информации и общественного развития Республики Казахстан".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действующим законодательством.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Нур-Султан, Есильский район, проспект Мәңгілік Ел, дом 8, подъезд № 15.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"Министерство информации и общественного развития Республики Казахстан".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Министерства осуществляется из республиканского бюджета.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Министерства информации и общественного развития Республики Казахстан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обеспечение устойчивого функционирования и безопасности единого информационного пространства, формирование конструктивных государственно-конфессиональных отношений, укрепление стабильности, развитие эффективной системы партнерства государства и институтов гражданского общества, выработка и эффективная реализация государственной молодежной и семейной политики.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информации, защиты детей от информации, причиняющей вред их здоровью и развитию;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в области телерадиовещания и средств массовой информации;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формирования, развитие и обеспечение безопасности единого информационного пространства Республики Казахстан, а также межведомственная координация деятельности по обеспечению безопасности информационного пространства;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области защиты детей от информации, причиняющей вред их здоровью и развитию, средств массовой информации;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гендерного баланса при принятии на работу и продвижении сотрудников;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во взаимодействии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обеспечение внутриполитической стабильности, межконфессионального и межэтнического согласия;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межотраслевой координации в сферах деятельности, отнесенных к компетенции Министерства;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иные, возложенные на Министерство.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центрального аппарата: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 и перечня документов к лицензируемым видам деятельности в сфере игорного бизнеса;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регулируемых сферах;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кадрах в регулируемых сферах;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аккредитации журналистов;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хранения записей, имеющих историческую и (или) культурную ценность;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проведения конкурса по формированию перечня обязательных теле-, радиоканалов;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совместно с уполномоченным органом по предпринимательству проверочных листов, критериев оценки степени риска в соответствии с Предпринимательским кодексом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распределения полос частот, радиочастот (радиочастотных каналов) для целей телерадиовещания;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положения и состава Комиссии по вопросам развития телерадиовещания;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формирования электронного архива обязательных бесплатных экземпляров периодических печатных изданий;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обязательных теле-, радиоканалов;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теле-, радиоканалов свободного доступа, распространяемых национальным оператором;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размещения государственного заказа по проведению государственной информационной политики на республиканском уровне;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типового положения об уполномоченном лице (подразделении) по взаимодействию со средствами массовой информации;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и сроков перехода на цифровое эфирное телерадиовещание;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и методики присвоения информационной продукции возрастной классификации;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требований к знаку возрастной категории;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обязательных теле-, радиоканалов в зависимости от распространения в многоканальном вещании;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проведения мониторинга средств массовой информации, распространяемых на территории Республики Казахстан, и методики его расчета;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формирования и размещения социальной рекламы на обязательных теле-, радиоканалах;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порядке деятельности Комиссии по вопросам доступа к информации;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нормативных правовых актов Республики Казахстан в сфере гражданской защиты;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Министерства;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регулируемых Министерством;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 информации,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методического руководства местных исполнительных органов в регулируемых Министерством сферах; 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Министерства;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актов в регулируемых Министерством сферах; 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стратегического плана Министерства; 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стратегических и программных документов по вопросам, относящимся к компетенции Министерства;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сферах;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порядка выдачи служебного удостоверения и его описания;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методики оценки деятельности административных государственных служащих Министерства;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правил аттестации работников государственных организаций в регулируемых Министерством сферах;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стандартов и регламентов государственных услуг в регулируемой Министерством сфере;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ведомств по обеспечению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Министерства;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работы с диаспорами и взаимодействие с организациями соотечественников, проживающих за рубежом;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 в республике;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межэтнического согласия в республике;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межэтнического согласия и толерантности;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проведения религиоведческой экспертизы;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осуществления туроператорской деятельности в сфере религиозного туризма;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Казахстан;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государственной молодежной политики;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государственной молодежной политики;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правил предоставления грантов для неправительственных организаций и осуществления мониторинга за их реализацией;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правил присуждения премий для неправительственных организаций;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формирования, мониторинга реализации и оценки результатов государственного социального заказа;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стандартов государственного социального заказа;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правил формирования Базы данных неправительственных организаций;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типовых правил по ведению реестра учета волонтерской деятельности;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типовых правил осуществления мониторинга реализации волонтерских программ (проектов) и волонтерских акций;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осуществления мониторинга волонтерской деятельности;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объединений субъектов частного предпринимательства и иных некоммерческих организаций;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присуждения премий для неправительственных организаций;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общественных советов;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общественного совета;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рекомендаций общественного совета; 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персонального состава представительства в составе рабочей группы общественного совета; 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состава рабочей группы по формированию общественного совета;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плана предоставления грантов для неправительственных организаций;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в составе рабочей группы по формированию общественного совета; 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положения о деятельности общественного совета;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организационного обеспечения деятельности общественного совета; 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внутреннего контроля за качеством и своевременностью представления информации;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государственной политики в сфере модернизации общественного сознания;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программ и проектов в сфере модернизации общественного сознания;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на утверждение в Правительство Республики Казахстан и Администрацию Президента Республики Казахстан проектов и планов по реализации государственной политики в сфере модернизации общественного сознания;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в сфере модернизации общественного сознания;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сфере модернизации общественного сознания;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по вопросам реализации программ и проектов в сфере модернизации общественного сознания;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государственного социального заказа по вопросам модернизации общественного сознания;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Проектного офиса по управлению программой "Рухани жаңғыру";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мониторингу и анализу хода реализации пяти социальных инициатив Президента Республики Казахстан;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тем государственного социального заказа, реализуемых государственными органами;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типового положения о советах по делам молодежи при акиматах;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порядка проведения республиканского форума молодежи и типовых правил о региональном форуме молодежи; 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типового положения о молодежных ресурсных центрах;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предоставления арендного жилища без права выкупа для работающей молодежи;</w:t>
      </w:r>
    </w:p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бюджетов;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ведомств: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своей компетенции;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аккредитации журналистов;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электронного архива обязательных бесплатных экземпляров периодических печатных изданий;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размещения государственного заказа по проведению государственной информационной политики на республиканском уровне;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требований и перечня документов, подтверждающих соответствие им в соответствии с законодательством Республики Казахстан;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совместно с уполномоченным органом по предпринимательству проверочных листов, критериев оценки степени риска;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средств массовой информации;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периодических печатных изданий, информационных агентств и сетевых изданий;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электронного архива обязательных бесплатных экземпляров периодических печатных изданий;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внедрения цифрового эфирного вещания;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отечественных теле-, радиоканалов;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поставленных на учет периодических печатных изданий, информационных агентств и сетевых изданий;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учета иностранных периодических печатных изданий, распространяемых на территории Республики Казахстан;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предписаний при выявлении нарушения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средств массовой информации;</w:t>
      </w:r>
    </w:p>
    <w:bookmarkEnd w:id="197"/>
    <w:bookmarkStart w:name="z11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формированию и утверждению перечня обязательных теле-, радиоканалов;</w:t>
      </w:r>
    </w:p>
    <w:bookmarkEnd w:id="198"/>
    <w:bookmarkStart w:name="z11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формированию и утверждению перечня теле-, радиоканалов свободного доступа, распространяемых национальным оператором телерадиовещания;</w:t>
      </w:r>
    </w:p>
    <w:bookmarkEnd w:id="199"/>
    <w:bookmarkStart w:name="z11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200"/>
    <w:bookmarkStart w:name="z11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и внесение предложений в состав Комиссии по вопросам развития телерадиовещания;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иностранных теле-, радиоканалов, распространяемых на территории Республики Казахстан;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продукции средств массовой информации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средствах массовой информации;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в соответствующих сферах;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ведомством Министерства;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стратегических и программных документов по вопросам, относящимся к компетенции Министерства;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ведомства Министерства; 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Министерства;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ведомства Министерства;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установленных законодательством случаях составление протоколов об административных правонарушениях;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стандартов и регламентов государственных услуг в регулируемой Министерством сфере; 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организаций; 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объединениями, общественного согласия и национального единства;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Ассамблеей народа Казахстана и иными организациями по вопросам, относящимся к компетенции ведомства Министерства;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религиоведческой экспертизы;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 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религиоведческих экспертиз;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запрещению деятельности физических и юридических лиц, нарушающих законодательство в сфере религиозной деятельности Республики Казахстан;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туроператорской деятельности в сфере религиозного туризма;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центрами помощи пострадавшим от деструктивных религиозных течений и другими неправительственными организациями по вопросам, входящим в компетенцию ведомства Министерства;</w:t>
      </w:r>
    </w:p>
    <w:bookmarkEnd w:id="232"/>
    <w:bookmarkStart w:name="z11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33"/>
    <w:bookmarkStart w:name="z111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религиозной деятельности, межконфессионального согласия в республике;</w:t>
      </w:r>
    </w:p>
    <w:bookmarkEnd w:id="234"/>
    <w:bookmarkStart w:name="z111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35"/>
    <w:bookmarkStart w:name="z111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исполнения законодательства в сфере благотворительности;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 в сфере благотворительности;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общества, государственного социального заказа, предоставления грантов и присуждения премий для неправительственных организаций, развития волонтерской деятельности;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исполнения законодательства в сфере волонтерской деятельности;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разработка предложений по совершенствованию законодательства, регулирующего вопросы медиации;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предоставления грантов для неправительственных организаций и осуществления мониторинга за их реализацией;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формирования, мониторинга реализации и оценки результатов государственного социального заказа;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стандартов государственного социального заказа;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предоставления грантов для неправительственных организаций;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электронных информационных ресурсов в области государственного социального заказа, организации доступа к ним физических и юридических лиц в соответствии с законодательством Республики Казахстан;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формирования Базы данных неправительственных организаций;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осуществление ведения Базы данных неправительственных организаций;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проверки сведений, представляемых для включения в Базу данных неправительственных организаций;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отчета оператора в сфере грантового финансирования неправительственных организаций о результатах его деятельности;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присуждения премий для неправительственных организаций;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присуждений премий для неправительственных организаций;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свода и обобщения информации о волонтерской деятельности в Республике Казахстан;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по ведению реестра учета волонтерской деятельности;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осуществления мониторинга реализации волонтерских программ (проектов) и волонтерских акций;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физическими, юридическими лицами и государственными органами в сфере волонтерской деятельности;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мониторинга волонтерской деятельности;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общественными советами по вопросам, относящимся к компетенции ведомства;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осуществление методического обеспечения деятельности общественных советов;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государственной молодежной политики;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типового положения о советах по делам молодежи при акиматах; 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формированию государственной молодежной политики;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анализа и прогнозирования тенденций в реализации государственной молодежной политики;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организациям системы образования и воспитания необходимой консультативной помощи в сфере государственной молодежной политики;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государственной молодежной политики;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 и реализации государственного социального заказа по вопросам государственной молодежной политики;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проведения республиканского форума молодежи и типовых правил о региональном форуме молодежи;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278"/>
    <w:bookmarkStart w:name="z11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присуждения Государственной молодежной премии "Дарын"; 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волонтерской деятельности молодежи; 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работы по подготовке и внесению национального доклада "Молодежь Казахстана" в Правительство Республики Казахстан; 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создание и обеспечение деятельности Координационного совета по развитию молодежных организаций при Министерстве;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по вопросам, относящимся к компетенции ведомств оператору в сфере грантового финансирования неправительственных организаций;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молодежной политики; 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государственной молодежной политики;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семьи;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семьи в Республике Казахстан;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тенденций в сфере семейной политики;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 координация медиации, благотворительности в пределах компетенции;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307"/>
    <w:bookmarkStart w:name="z31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Министерства информации и общественного развития Республики Казахстан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Министерства осуществляется первым руководителем, который несет персональную ответственность за выполнение возложенных на Министерства задач и осуществление им своих функций.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государственной политики в регулируемых Министерством сферах;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межотраслевую координацию в пределах, предусмотренных законодательством Республики Казахстан;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компетенцию и порядок взаимодействия ведомств с иными государственными органами;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экспертные советы и иные консультативно-совещательные органы при Министерстве;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Министерства принимает нормативные правовые акты;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Министерство в Парламенте Республики Казахстан, государственных органах и иных организациях;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стратегические и программные документы Министерства;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работы Министерства;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 в Министерстве и несет за это персональную ответственность;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законами Республики Казахстан.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25"/>
    <w:bookmarkStart w:name="z33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информации и общественного развития Республики Казахстан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Министерством, относится к республиканской собственности.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30"/>
    <w:bookmarkStart w:name="z33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информации и общественного развития Республики Казахстан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осуществляются в соответствии с законодательством Республики Казахстан.</w:t>
      </w:r>
    </w:p>
    <w:bookmarkEnd w:id="332"/>
    <w:bookmarkStart w:name="z3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постановления Правительства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"Агентство "Хабар".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телерадиокорпорация "Казахстан".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газета "Егемен Қазақстан".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газета "Казахстанская правда".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"Казконтент".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"Фонд Отандастар".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поддержки гражданских инициатив".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"Управляющая компания "Қазмедиа орталығы".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"Қазақ газеттері".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"Международное информационное агентство "Казинформ".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 Министерства информации и общественного развития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"Казахстанский институт общественного развития "Рухани жаңғыру".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Н. Назарбаева по развитию межконфессионального и межцивилизационного диалога".</w:t>
      </w:r>
    </w:p>
    <w:bookmarkStart w:name="z35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"Служба центральных коммуникаций" Министерства информации и общественного развития Республики Казахстан".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 религиоведческой экспертизы" Министерства информации и общественного развития Республики Казахстан.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35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цифрового развития, оборонной и аэрокосмической промышленности Республики Казахстан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Правительства РК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89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48"/>
    <w:bookmarkStart w:name="z8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№ 11, ст. 84):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уполномоченным органом от имени Правительства Республики Казахстан по координации работы Межгосударственной телерадиокомпании "Мир" Министерство информации и общественного развития Республики Казахстан.</w:t>
      </w:r>
    </w:p>
    <w:bookmarkEnd w:id="350"/>
    <w:bookmarkStart w:name="z8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"Мир" от 5 сентября 1997 года ввести в состав Межгосударственного координационного совета Межгосударственной телерадиокомпании "Мир" председателя Комитета информации Министерства информации и общественного развития Республики Казахстан.</w:t>
      </w:r>
    </w:p>
    <w:bookmarkEnd w:id="351"/>
    <w:bookmarkStart w:name="z8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вице-министра информации и общественного развития Республики Казахстан полномочным представителем Республики Казахстан в общем собрании Межгосударственной телерадиокомпании "Мир".";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Контроль за исполнением настоящего постановления возложить на Министерство информации и общественного развития Республики Казахстан.".</w:t>
      </w:r>
    </w:p>
    <w:bookmarkEnd w:id="353"/>
    <w:bookmarkStart w:name="z9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354"/>
    <w:bookmarkStart w:name="z9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355"/>
    <w:bookmarkStart w:name="z9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123-99 исключить.</w:t>
      </w:r>
    </w:p>
    <w:bookmarkEnd w:id="356"/>
    <w:bookmarkStart w:name="z9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57"/>
    <w:bookmarkStart w:name="z90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358"/>
    <w:bookmarkStart w:name="z9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информации и коммуникаций Республики Казахстан" исключить;</w:t>
      </w:r>
    </w:p>
    <w:bookmarkEnd w:id="359"/>
    <w:bookmarkStart w:name="z9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общественного развития Республики Казахстан" изложить в следующей редакции:</w:t>
      </w:r>
    </w:p>
    <w:bookmarkEnd w:id="360"/>
    <w:bookmarkStart w:name="z9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информации и общественного развития Республики Казахстан</w:t>
      </w:r>
    </w:p>
    <w:bookmarkEnd w:id="361"/>
    <w:bookmarkStart w:name="z9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"Хабар";</w:t>
      </w:r>
    </w:p>
    <w:bookmarkEnd w:id="362"/>
    <w:bookmarkStart w:name="z9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"Казахстан";</w:t>
      </w:r>
    </w:p>
    <w:bookmarkEnd w:id="363"/>
    <w:bookmarkStart w:name="z9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Акционерное общество "Республиканская газета "Егемен Қазақстан";</w:t>
      </w:r>
    </w:p>
    <w:bookmarkEnd w:id="364"/>
    <w:bookmarkStart w:name="z9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"Республиканская газета "Казахстанская правда";</w:t>
      </w:r>
    </w:p>
    <w:bookmarkEnd w:id="365"/>
    <w:bookmarkStart w:name="z9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"Казконтент";</w:t>
      </w:r>
    </w:p>
    <w:bookmarkEnd w:id="366"/>
    <w:bookmarkStart w:name="z9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орталығы";</w:t>
      </w:r>
    </w:p>
    <w:bookmarkEnd w:id="367"/>
    <w:bookmarkStart w:name="z9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"Жас өркен";</w:t>
      </w:r>
    </w:p>
    <w:bookmarkEnd w:id="368"/>
    <w:bookmarkStart w:name="z9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газеттері";</w:t>
      </w:r>
    </w:p>
    <w:bookmarkEnd w:id="369"/>
    <w:bookmarkStart w:name="z9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Товарищество с ограниченной ответственностью "Международное информационное агентство "Казинформ".</w:t>
      </w:r>
    </w:p>
    <w:bookmarkEnd w:id="370"/>
    <w:bookmarkStart w:name="z91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молодежи и семьи Министерства информации и общественного развития Республики Казахстан</w:t>
      </w:r>
    </w:p>
    <w:bookmarkEnd w:id="371"/>
    <w:bookmarkStart w:name="z91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375-10. Товарищество с ограниченной ответственностью "Научно-исследовательский центр "Молодежь".</w:t>
      </w:r>
    </w:p>
    <w:bookmarkEnd w:id="372"/>
    <w:bookmarkStart w:name="z92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религий Министерства информации и общественного развития Республики Казахстан</w:t>
      </w:r>
    </w:p>
    <w:bookmarkEnd w:id="373"/>
    <w:bookmarkStart w:name="z92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375-11. Некоммерческое акционерное общество "Фонд Отандастар" 50 %".</w:t>
      </w:r>
    </w:p>
    <w:bookmarkEnd w:id="374"/>
    <w:bookmarkStart w:name="z92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гражданского общества Министерства информации и общественного развития Республики Казахстан</w:t>
      </w:r>
    </w:p>
    <w:bookmarkEnd w:id="375"/>
    <w:bookmarkStart w:name="z92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375-12. Некоммерческое акционерное общество "Центр поддержки гражданских инициатив"";</w:t>
      </w:r>
    </w:p>
    <w:bookmarkEnd w:id="376"/>
    <w:bookmarkStart w:name="z92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оборонной и аэрокосмической промышленности Республики Казахстан" изложить в следующей редакции:</w:t>
      </w:r>
    </w:p>
    <w:bookmarkEnd w:id="377"/>
    <w:bookmarkStart w:name="z92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цифрового развития, оборонной и аэрокосмической промышленности Республики Казахстан</w:t>
      </w:r>
    </w:p>
    <w:bookmarkEnd w:id="378"/>
    <w:bookmarkStart w:name="z92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375-13. Акционерное общество "Центр военно-стратегических исследований".</w:t>
      </w:r>
    </w:p>
    <w:bookmarkEnd w:id="379"/>
    <w:bookmarkStart w:name="z9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"Казтехнологии".</w:t>
      </w:r>
    </w:p>
    <w:bookmarkEnd w:id="380"/>
    <w:bookmarkStart w:name="z9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376-1. Акционерное общество "Национальная компания "Казахстан инжиниринг" (Kazakhstan Engineering)".</w:t>
      </w:r>
    </w:p>
    <w:bookmarkEnd w:id="381"/>
    <w:bookmarkStart w:name="z9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376-2. Некоммерческое акционерное общество "Государственная корпорация "Правительство для граждан".</w:t>
      </w:r>
    </w:p>
    <w:bookmarkEnd w:id="382"/>
    <w:bookmarkStart w:name="z9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376-3. Акционерное общество "Национальный инфокоммуникационный холдинг "Зерде".</w:t>
      </w:r>
    </w:p>
    <w:bookmarkEnd w:id="383"/>
    <w:bookmarkStart w:name="z9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Аэрокосмическому комитету Министерства цифрового развития, оборонной и аэрокосмической промышленности Республики Казахстан</w:t>
      </w:r>
    </w:p>
    <w:bookmarkEnd w:id="384"/>
    <w:bookmarkStart w:name="z93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Акционерное общество "Совместное Казахстанско-Российское предприятие "Байтерек".</w:t>
      </w:r>
    </w:p>
    <w:bookmarkEnd w:id="385"/>
    <w:bookmarkStart w:name="z93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Акционерное общество "Республиканский центр космической связи".</w:t>
      </w:r>
    </w:p>
    <w:bookmarkEnd w:id="386"/>
    <w:bookmarkStart w:name="z9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Акционерное общество "Национальная компания "Қазақстан Ғарыш Сапары".</w:t>
      </w:r>
    </w:p>
    <w:bookmarkEnd w:id="387"/>
    <w:bookmarkStart w:name="z9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Акционерное общество "Национальный центр космических исследований и технологий".</w:t>
      </w:r>
    </w:p>
    <w:bookmarkEnd w:id="388"/>
    <w:bookmarkStart w:name="z9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Товарищество с ограниченной ответственностью "Ғалам".".</w:t>
      </w:r>
    </w:p>
    <w:bookmarkEnd w:id="389"/>
    <w:bookmarkStart w:name="z93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90"/>
    <w:bookmarkStart w:name="z9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91"/>
    <w:bookmarkStart w:name="z9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12 исключить;</w:t>
      </w:r>
    </w:p>
    <w:bookmarkEnd w:id="392"/>
    <w:bookmarkStart w:name="z9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13: </w:t>
      </w:r>
    </w:p>
    <w:bookmarkEnd w:id="393"/>
    <w:bookmarkStart w:name="z9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4"/>
    <w:bookmarkStart w:name="z9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6881"/>
        <w:gridCol w:w="3122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 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общественного развития, в том числе: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центр культур и религий" РГУ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"Научно-исследовательский и аналитический центр по вопросам религии" РГУ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4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6"/>
    <w:bookmarkStart w:name="z94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7221"/>
        <w:gridCol w:w="2926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информации и общественного развития, в том числе: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центр культур и религий" РГУ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"Научно-исследовательский и аналитический центр по вопросам религии" РГУ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центральных коммуникаций" РГУ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4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13-1:</w:t>
      </w:r>
    </w:p>
    <w:bookmarkEnd w:id="398"/>
    <w:bookmarkStart w:name="z9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9"/>
    <w:bookmarkStart w:name="z9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6358"/>
        <w:gridCol w:w="257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оборонной и аэрокосмической промышленности Республики Казахстан, 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5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1"/>
    <w:bookmarkStart w:name="z95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7320"/>
        <w:gridCol w:w="2159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цифрового развития, оборонной и аэрокосмической промышленности Республики Казахстан, 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5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2010 года № 1222 "Об утверждении Правил проведения аккредитации удостоверяющих центров":</w:t>
      </w:r>
    </w:p>
    <w:bookmarkEnd w:id="403"/>
    <w:bookmarkStart w:name="z95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удостоверяющих центров, утвержденных указанным постановлением:</w:t>
      </w:r>
    </w:p>
    <w:bookmarkEnd w:id="404"/>
    <w:bookmarkStart w:name="z95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05"/>
    <w:bookmarkStart w:name="z95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"решением комиссии по аккредитации удостоверяющих центров Министерства информации и коммуникаций Республики Казахстан признать" изложить в следующей редакции:</w:t>
      </w:r>
    </w:p>
    <w:bookmarkEnd w:id="406"/>
    <w:bookmarkStart w:name="z95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"решением комиссии по аккредитации удостоверяющих центров Министерства цифрового развития, оборонной и аэрокосмической промышленности Республики Казахстан признать".</w:t>
      </w:r>
    </w:p>
    <w:bookmarkEnd w:id="407"/>
    <w:bookmarkStart w:name="z95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(САПП Республики Казахстан, 2011 г., № 38, ст. 461):</w:t>
      </w:r>
    </w:p>
    <w:bookmarkEnd w:id="408"/>
    <w:bookmarkStart w:name="z96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End w:id="409"/>
    <w:bookmarkStart w:name="z96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"Министерство оборонной и аэрокосмической промышленности Республики Казахстан" изложить в следующей редакции:</w:t>
      </w:r>
    </w:p>
    <w:bookmarkEnd w:id="410"/>
    <w:bookmarkStart w:name="z96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цифрового развития, оборонной и аэрокосмической промышленности Республики Казахстан";</w:t>
      </w:r>
    </w:p>
    <w:bookmarkEnd w:id="411"/>
    <w:bookmarkStart w:name="z96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"Аэрокосмический комитет Министерства оборонной и аэрокосмической промышленности" изложить в следующей редакции:</w:t>
      </w:r>
    </w:p>
    <w:bookmarkEnd w:id="412"/>
    <w:bookmarkStart w:name="z96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Министерства цифрового развития, оборонной и аэрокосмической промышленности";</w:t>
      </w:r>
    </w:p>
    <w:bookmarkEnd w:id="413"/>
    <w:bookmarkStart w:name="z96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"Аэрокосмический комитет Министерства цифрового развития, оборонной и аэрокосмической промышленности" строку, порядковый номер 201, изложить в следующей редакции:</w:t>
      </w:r>
    </w:p>
    <w:bookmarkEnd w:id="414"/>
    <w:bookmarkStart w:name="z96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957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оборонной и аэрокосмической промышленности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6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(САПП Республики Казахстан 2015 г., № 32, ст. 202):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17"/>
    <w:bookmarkStart w:name="z97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информации Министерства информации и общественного развития Республики Казахстан лицензиаром по осуществлению лицензирования деятельности по распространению теле-, радиоканалов;</w:t>
      </w:r>
    </w:p>
    <w:bookmarkEnd w:id="418"/>
    <w:bookmarkStart w:name="z97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информации Министерства информации и общественного развития Республики Казахстан органом, уполномоченным на выдачу разрешений второй категории в области средств массовой информации, согласно приложению к настоящему постановлению.".</w:t>
      </w:r>
    </w:p>
    <w:bookmarkEnd w:id="419"/>
    <w:bookmarkStart w:name="z97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437 "Об определении лицензиара по осуществлению лицензирования деятельности в сфере использования космического пространства и уполномоченного органа на выдачу разрешения второй категории "Свидетельство о государственной регистрации космических объектов и прав на них" (САПП Республики Казахстан, 2015 г., № 33, ст. 228):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21"/>
    <w:bookmarkStart w:name="z97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Аэрокосмический комитет Министерства цифрового развития, оборонной и аэрокосмической промышленности Республики Казахстан лицензиаром по осуществлению лицензирования деятельности в сфере использования космического пространства;</w:t>
      </w:r>
    </w:p>
    <w:bookmarkEnd w:id="422"/>
    <w:bookmarkStart w:name="z97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Аэрокосмический комитет Министерства цифрового развития, оборонной и аэрокосмической промышленности Республики Казахстан уполномоченным органом на выдачу разрешения второй категории "Свидетельство о государственной регистрации космических объектов и прав на них".".</w:t>
      </w:r>
    </w:p>
    <w:bookmarkEnd w:id="423"/>
    <w:bookmarkStart w:name="z97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связи":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телекоммуникаций Министерства цифрового развития, оборонной и аэрокосмической промышленности Республики Казахстан:</w:t>
      </w:r>
    </w:p>
    <w:bookmarkEnd w:id="425"/>
    <w:bookmarkStart w:name="z9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лицензиаром по осуществлению лицензирования деятельности по предоставлению услуг в области связи; </w:t>
      </w:r>
    </w:p>
    <w:bookmarkEnd w:id="426"/>
    <w:bookmarkStart w:name="z98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области связи, согласно приложению к настоящему постановлению.".</w:t>
      </w:r>
    </w:p>
    <w:bookmarkEnd w:id="427"/>
    <w:bookmarkStart w:name="z9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428"/>
    <w:bookmarkStart w:name="z98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9"/>
    <w:bookmarkStart w:name="z9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8036"/>
        <w:gridCol w:w="84"/>
        <w:gridCol w:w="84"/>
        <w:gridCol w:w="3393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подлежащая экспортному контролю в соответствии с постановлением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  <w:bookmarkEnd w:id="431"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регулированию естественных монополий, защите конкуренции и прав потребителей, Министерство национальной экономики Республики Казахстан, Министерство сельского хозяйства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оборонной и аэрокосмической промышленности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  <w:bookmarkEnd w:id="43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3"/>
    <w:bookmarkStart w:name="z99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0"/>
        <w:gridCol w:w="3312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оборонной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4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1175 "Об утверждении Положения о порядке деятельности Комиссии по вопросам доступа к информации":</w:t>
      </w:r>
    </w:p>
    <w:bookmarkEnd w:id="436"/>
    <w:bookmarkStart w:name="z9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деятельности Комиссии по вопросам доступа к информации, утвержденном указанным постановлением: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Комиссия является консультативно-совещательным органом при Министерстве информации и общественного развития Республики Казахстан (далее – Министерство).";</w:t>
      </w:r>
    </w:p>
    <w:bookmarkEnd w:id="438"/>
    <w:bookmarkStart w:name="z100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9"/>
    <w:bookmarkStart w:name="z100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Комиссии утверждается приказом Министра информации и общественного развития Республики Казахстан.".</w:t>
      </w:r>
    </w:p>
    <w:bookmarkEnd w:id="440"/>
    <w:bookmarkStart w:name="z100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граждан":</w:t>
      </w:r>
    </w:p>
    <w:bookmarkEnd w:id="441"/>
    <w:bookmarkStart w:name="z100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2"/>
    <w:bookmarkStart w:name="z100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передачу Министерству цифрового развития, оборонной и аэрокосмической промышленности Республики Казахстан прав владения и пользования государственным пакетом акций общества;".</w:t>
      </w:r>
    </w:p>
    <w:bookmarkEnd w:id="443"/>
    <w:bookmarkStart w:name="z100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444"/>
    <w:bookmarkStart w:name="z100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445"/>
    <w:bookmarkStart w:name="z100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19, изложить в следующей редакции: </w:t>
      </w:r>
    </w:p>
    <w:bookmarkEnd w:id="446"/>
    <w:bookmarkStart w:name="z101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982"/>
        <w:gridCol w:w="3511"/>
        <w:gridCol w:w="3209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"Интегрированная информационная система центров обслуживания населения"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полученных физическими и юридическими лицами услугах в центрах облуживания населения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1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телекоммуникаций Министерства информации и коммуникаций Республики Казахстан</w:t>
      </w:r>
    </w:p>
    <w:bookmarkEnd w:id="448"/>
    <w:bookmarkStart w:name="z101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областям".</w:t>
      </w:r>
    </w:p>
    <w:bookmarkEnd w:id="449"/>
    <w:bookmarkStart w:name="z10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областям".</w:t>
      </w:r>
    </w:p>
    <w:bookmarkEnd w:id="450"/>
    <w:bookmarkStart w:name="z10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областям".</w:t>
      </w:r>
    </w:p>
    <w:bookmarkEnd w:id="451"/>
    <w:bookmarkStart w:name="z102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Шымкенту и Жамбылской, Туркестанской, Кызылординской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областям".</w:t>
      </w:r>
    </w:p>
    <w:bookmarkEnd w:id="452"/>
    <w:bookmarkStart w:name="z102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области".</w:t>
      </w:r>
    </w:p>
    <w:bookmarkEnd w:id="453"/>
    <w:bookmarkStart w:name="z102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Нур-Султану и Акмолинской, Карагандинской областям".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2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</w:p>
    <w:bookmarkEnd w:id="455"/>
    <w:bookmarkStart w:name="z102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центральных коммуникаций" Министерства информации и коммуникаций Республики Казахстан в республиканское государственное учреждение "Служба центральных коммуникаций" Министерства информации и общественного развития Республики Казахстан".</w:t>
      </w:r>
    </w:p>
    <w:bookmarkEnd w:id="456"/>
    <w:bookmarkStart w:name="z102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"Научно-исследовательский и аналитический центр по вопросам религий" Комитета общественного согласия Министерства общественного развития Республики Казахстан в республиканское государственное учреждение "Научно-исследовательский и аналитический центр по вопросам религий" Комитета по делам религий Министерства информации и общественного развития Республики Казахстан.</w:t>
      </w:r>
    </w:p>
    <w:bookmarkEnd w:id="457"/>
    <w:bookmarkStart w:name="z103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"Международный центр культур и религий" Комитета общественного согласия Министерства общественного развития Республики Казахстан в республиканское государственное учреждение "Международный центр культур и религий" Комитета по делам религий Министерства информации и общественного развития Республики Казахстан.</w:t>
      </w:r>
    </w:p>
    <w:bookmarkEnd w:id="458"/>
    <w:bookmarkStart w:name="z103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"Научно-исследовательский институт микрографии" Министерства оборонной и аэрокосмической промышленности Республики Казахстан в республиканское государственное учреждение "Научно-исследовательский институт микрографии" Министерства цифрового развития, оборонной и аэрокосмической промышленности Республики Казахстан.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3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предприятий</w:t>
      </w:r>
    </w:p>
    <w:bookmarkEnd w:id="460"/>
    <w:bookmarkStart w:name="z103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"Центр анализа и информации" Министерства информации и коммуникаций Республики Казахстан в республиканское государственное предприятие на праве хозяйственного ведения "Центр анализа и информации" Министерства информации и общественного развития Республики Казахстан.</w:t>
      </w:r>
    </w:p>
    <w:bookmarkEnd w:id="461"/>
    <w:bookmarkStart w:name="z103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"Государственная радиочастотная служба" Министерства информации и коммуникаций Республики Казахстан в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оборонной и аэрокосмической промышленности Республики Казахстан.</w:t>
      </w:r>
    </w:p>
    <w:bookmarkEnd w:id="462"/>
    <w:bookmarkStart w:name="z103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"Қазарнаулыэкспорт (Казспецэкспорт)" Министерства оборонной и аэрокосмической промышленности Республики Казахстан в республиканское государственное предприятие на праве хозяйственного ведения "Қазарнаулыэкспорт (Казспецэкспорт)" Министерства цифрового развития, оборонной и аэрокосмической промышленности Республики Казахстан.</w:t>
      </w:r>
    </w:p>
    <w:bookmarkEnd w:id="463"/>
    <w:bookmarkStart w:name="z104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"Инфракос" Аэрокосмического комитета Министерства оборонной и аэрокосмической промышленности Республики Казахстан" в республиканское государственное предприятие на праве хозяйственного ведения "Инфракос" Аэрокосмического комитета Министерства цифрового развития, оборонной и аэрокосмической промышленности Республики Казахстан.</w:t>
      </w:r>
    </w:p>
    <w:bookmarkEnd w:id="464"/>
    <w:bookmarkStart w:name="z104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оборонной и аэрокосмической промышленности Республики Казахстан" в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оборонной и аэрокосмической промышленности Республики Казахстан.</w:t>
      </w:r>
    </w:p>
    <w:bookmarkEnd w:id="465"/>
    <w:bookmarkStart w:name="z104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оборонной и аэрокосмической промышленности Республики Казахстан" в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цифрового развития, оборонной и аэрокосмической промышленности Республики Казахстан.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4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информации и общественного развития Республики Казахстан и его ведомствам</w:t>
      </w:r>
    </w:p>
    <w:bookmarkEnd w:id="467"/>
    <w:bookmarkStart w:name="z104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Казахстан:</w:t>
      </w:r>
    </w:p>
    <w:bookmarkEnd w:id="468"/>
    <w:bookmarkStart w:name="z104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"Агентство "Хабар"; </w:t>
      </w:r>
    </w:p>
    <w:bookmarkEnd w:id="469"/>
    <w:bookmarkStart w:name="z105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телерадиокорпорация "Казахстан";</w:t>
      </w:r>
    </w:p>
    <w:bookmarkEnd w:id="470"/>
    <w:bookmarkStart w:name="z105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газета "Егемен Қазақстан";</w:t>
      </w:r>
    </w:p>
    <w:bookmarkEnd w:id="471"/>
    <w:bookmarkStart w:name="z105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газета "Казахстанская правда";</w:t>
      </w:r>
    </w:p>
    <w:bookmarkEnd w:id="472"/>
    <w:bookmarkStart w:name="z105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"Казконтент";</w:t>
      </w:r>
    </w:p>
    <w:bookmarkEnd w:id="473"/>
    <w:bookmarkStart w:name="z105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"Управляющая компания "Қазмедиа орталығы";</w:t>
      </w:r>
    </w:p>
    <w:bookmarkEnd w:id="474"/>
    <w:bookmarkStart w:name="z105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"Қазақ газеттері";</w:t>
      </w:r>
    </w:p>
    <w:bookmarkEnd w:id="475"/>
    <w:bookmarkStart w:name="z105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"Международное информационное агентство "Казинформ".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19.06.2019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Казахстан:</w:t>
      </w:r>
    </w:p>
    <w:bookmarkEnd w:id="477"/>
    <w:bookmarkStart w:name="z105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"Фонд Отандастар".</w:t>
      </w:r>
    </w:p>
    <w:bookmarkEnd w:id="478"/>
    <w:bookmarkStart w:name="z106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гражданского общества Министерства информации и общественного развития Республики Казахстан:</w:t>
      </w:r>
    </w:p>
    <w:bookmarkEnd w:id="479"/>
    <w:bookmarkStart w:name="z106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поддержки гражданских инициатив".</w:t>
      </w:r>
    </w:p>
    <w:bookmarkEnd w:id="480"/>
    <w:bookmarkStart w:name="z106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делам молодежи и семьи Министерства информации и общественного развития Республики Казахстан:</w:t>
      </w:r>
    </w:p>
    <w:bookmarkEnd w:id="481"/>
    <w:bookmarkStart w:name="z106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"Научно-исследовательский центр "Молодежь".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6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цифрового развития, оборонной и аэрокосмической промышленности Республики Казахстан и его ведомствам</w:t>
      </w:r>
    </w:p>
    <w:bookmarkEnd w:id="483"/>
    <w:bookmarkStart w:name="z106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цифрового развития, оборонной и аэрокосмической промышленности Республики Казахстан:</w:t>
      </w:r>
    </w:p>
    <w:bookmarkEnd w:id="484"/>
    <w:bookmarkStart w:name="z107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485"/>
    <w:bookmarkStart w:name="z107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военно-стратегических исследований";</w:t>
      </w:r>
    </w:p>
    <w:bookmarkEnd w:id="486"/>
    <w:bookmarkStart w:name="z107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"Казтехнологии";</w:t>
      </w:r>
    </w:p>
    <w:bookmarkEnd w:id="487"/>
    <w:bookmarkStart w:name="z107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 Engineering)";</w:t>
      </w:r>
    </w:p>
    <w:bookmarkEnd w:id="488"/>
    <w:bookmarkStart w:name="z107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инфокоммуникационный холдинг "Зерде";</w:t>
      </w:r>
    </w:p>
    <w:bookmarkEnd w:id="489"/>
    <w:bookmarkStart w:name="z107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граждан".</w:t>
      </w:r>
    </w:p>
    <w:bookmarkEnd w:id="490"/>
    <w:bookmarkStart w:name="z107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оборонной и аэрокосмической промышленности Республики Казахстан:</w:t>
      </w:r>
    </w:p>
    <w:bookmarkEnd w:id="491"/>
    <w:bookmarkStart w:name="z107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492"/>
    <w:bookmarkStart w:name="z107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"Совместное Казахстанско-Российское предприятие "Байтерек";</w:t>
      </w:r>
    </w:p>
    <w:bookmarkEnd w:id="493"/>
    <w:bookmarkStart w:name="z107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"Республиканский центр космической связи";</w:t>
      </w:r>
    </w:p>
    <w:bookmarkEnd w:id="494"/>
    <w:bookmarkStart w:name="z108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"Қазақстан Ғарыш Сапары";</w:t>
      </w:r>
    </w:p>
    <w:bookmarkEnd w:id="495"/>
    <w:bookmarkStart w:name="z108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центр космических исследований и технологий".</w:t>
      </w:r>
    </w:p>
    <w:bookmarkEnd w:id="496"/>
    <w:bookmarkStart w:name="z108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497"/>
    <w:bookmarkStart w:name="z10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8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99"/>
    <w:bookmarkStart w:name="z108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 2016 г., № 36, ст. 209) за исключением пункта 1, подпункта 2) пункта 2 и пункта 3.</w:t>
      </w:r>
    </w:p>
    <w:bookmarkEnd w:id="500"/>
    <w:bookmarkStart w:name="z108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2016 г., № 58, ст. 373), за исключением пункта 1, подпункта 2) пункта 2 и пункта 3.</w:t>
      </w:r>
    </w:p>
    <w:bookmarkEnd w:id="501"/>
    <w:bookmarkStart w:name="z109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2016 г., № 58).</w:t>
      </w:r>
    </w:p>
    <w:bookmarkEnd w:id="502"/>
    <w:bookmarkStart w:name="z109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ноября 2016 года № 724 "О внесении изменений и дополнения в постановления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и от 16 июня 2016 года № 353 "Некоторые вопросы Министерства информации и коммуникаций Республики Казахстан" (САПП Республики Казахстан 2016 г., № 59-60).</w:t>
      </w:r>
    </w:p>
    <w:bookmarkEnd w:id="503"/>
    <w:bookmarkStart w:name="z109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2016 года № 826 "О принятии доли участия товарищества с ограниченной ответственностью "Международное информационное агентство "Казинформ" из частной собственности в республиканскую собственность по договору дарения" (САПП Республики Казахстан 2016 г., № 64, ст. 423).</w:t>
      </w:r>
    </w:p>
    <w:bookmarkEnd w:id="504"/>
    <w:bookmarkStart w:name="z109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февраля 2017 года № 62 "О внесении изменений в постановления Правительства Республики Казахстан от 27 декабря 2013 года № 1411 "О некоторых вопросах компании "EurasianResoursesGroupS.a.r.l." и от 15 ноября 2016 года № 704 "Некоторые вопросы Министерства оборонной и аэрокосмической промышленности Республики Казахстан".</w:t>
      </w:r>
    </w:p>
    <w:bookmarkEnd w:id="505"/>
    <w:bookmarkStart w:name="z109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апреля 2017 года № 223 "О внесении изменений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2017 г., № 16, ст. 110).</w:t>
      </w:r>
    </w:p>
    <w:bookmarkEnd w:id="506"/>
    <w:bookmarkStart w:name="z109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2017 года № 237 "О внесении изменения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 2017 г., № 17, ст. 118).</w:t>
      </w:r>
    </w:p>
    <w:bookmarkEnd w:id="507"/>
    <w:bookmarkStart w:name="z109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 (САПП Республики Казахстан, 2017 г., № 21 ст. 170).</w:t>
      </w:r>
    </w:p>
    <w:bookmarkEnd w:id="508"/>
    <w:bookmarkStart w:name="z109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июля 2017 года № 457 "О некоторых вопросах государственной технической службы".</w:t>
      </w:r>
    </w:p>
    <w:bookmarkEnd w:id="509"/>
    <w:bookmarkStart w:name="z109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ноября 2017 года № 773 "О некоторых вопросах Министерства информации и коммуникаций Республики Казахстан" (САПП Республики Казахстан 2017 г., № 62-63, ст. 377).</w:t>
      </w:r>
    </w:p>
    <w:bookmarkEnd w:id="510"/>
    <w:bookmarkStart w:name="z109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февраля 2018 года № 79 "О некоторых вопросах министерств информации и коммуникаций и национальной экономики Республики Казахстан" (САПП Республики Казахстан 2018 г., № 9-10, ст. 40).</w:t>
      </w:r>
    </w:p>
    <w:bookmarkEnd w:id="511"/>
    <w:bookmarkStart w:name="z110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2018 года № 188 "О внесении изменений и дополнений в постановление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2018 г., № 17-18, ст. 98).</w:t>
      </w:r>
    </w:p>
    <w:bookmarkEnd w:id="512"/>
    <w:bookmarkStart w:name="z110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2018 года № 320 "О внесении изменений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Казахстан".</w:t>
      </w:r>
    </w:p>
    <w:bookmarkEnd w:id="513"/>
    <w:bookmarkStart w:name="z110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июля 2018 года № 405 "О некоторых вопросах акционерного общества "Национальная компания "Казахстан нжиниринг" (Kazakhstan Engineering)" (САПП Республики Казахстан 2018 г., № 36-37-38, ст. 207).</w:t>
      </w:r>
    </w:p>
    <w:bookmarkEnd w:id="514"/>
    <w:bookmarkStart w:name="z110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2018 года № 420 (САПП Республики Казахстан 2018 г., № 36-37-38, ст. 212).</w:t>
      </w:r>
    </w:p>
    <w:bookmarkEnd w:id="515"/>
    <w:bookmarkStart w:name="z110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2018 года № 444 "О некоторых вопросах Министерства общественного развития Республики Казахстан" (САПП Республики Казахстан 2018 г., № 42, ст. 229), за исключением пункта 1, пункта 2 и подпункта 2) пункта 3.</w:t>
      </w:r>
    </w:p>
    <w:bookmarkEnd w:id="516"/>
    <w:bookmarkStart w:name="z110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сентября 2018 года № 549 "О некоторых вопросах Министерства информации и коммуникаций Республики Казахстан" (САПП Республики Казахстан 2018 г., № 53-54, ст. 279).</w:t>
      </w:r>
    </w:p>
    <w:bookmarkEnd w:id="517"/>
    <w:bookmarkStart w:name="z110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641 "О внесении изменений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 2018 г., № 59, ст. 309).</w:t>
      </w:r>
    </w:p>
    <w:bookmarkEnd w:id="518"/>
    <w:bookmarkStart w:name="z110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642 "О внесении дополнений в постановление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2018 г., № 59, ст. 310).</w:t>
      </w:r>
    </w:p>
    <w:bookmarkEnd w:id="5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